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500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</w:t>
      </w:r>
      <w:r>
        <w:rPr>
          <w:rFonts w:ascii="Times New Roman" w:eastAsia="Times New Roman" w:hAnsi="Times New Roman" w:cs="Times New Roman"/>
          <w:sz w:val="25"/>
          <w:szCs w:val="25"/>
        </w:rPr>
        <w:t>Мубариза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Гиммат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3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Алиев М.Г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26.03.2024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Алиев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8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Алиев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Алиев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Алиев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Алиева </w:t>
      </w:r>
      <w:r>
        <w:rPr>
          <w:rFonts w:ascii="Times New Roman" w:eastAsia="Times New Roman" w:hAnsi="Times New Roman" w:cs="Times New Roman"/>
          <w:sz w:val="25"/>
          <w:szCs w:val="25"/>
        </w:rPr>
        <w:t>Мубариза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Гиммат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0412365400395005002420120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6"/>
        <w:gridCol w:w="5645"/>
        <w:gridCol w:w="5687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936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936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936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left="936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left="284"/>
      </w:pPr>
    </w:p>
    <w:p>
      <w:pPr>
        <w:spacing w:before="0" w:after="0"/>
        <w:ind w:left="284"/>
      </w:pPr>
    </w:p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3rplc-11">
    <w:name w:val="cat-PassportData grp-33 rplc-11"/>
    <w:basedOn w:val="DefaultParagraphFont"/>
  </w:style>
  <w:style w:type="character" w:customStyle="1" w:styleId="cat-ExternalSystemDefinedgrp-43rplc-12">
    <w:name w:val="cat-ExternalSystemDefined grp-43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29">
    <w:name w:val="cat-UserDefined grp-48 rplc-29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52rplc-52">
    <w:name w:val="cat-UserDefined grp-52 rplc-52"/>
    <w:basedOn w:val="DefaultParagraphFont"/>
  </w:style>
  <w:style w:type="character" w:customStyle="1" w:styleId="cat-UserDefinedgrp-51rplc-55">
    <w:name w:val="cat-UserDefined grp-51 rplc-55"/>
    <w:basedOn w:val="DefaultParagraphFont"/>
  </w:style>
  <w:style w:type="character" w:customStyle="1" w:styleId="cat-UserDefinedgrp-50rplc-71">
    <w:name w:val="cat-UserDefined grp-5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